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1/10</w:t>
      </w:r>
    </w:p>
    <w:p>
      <w:r>
        <w:rPr>
          <w:sz w:val="20"/>
        </w:rPr>
        <w:t>www.avav787.com; seba5, sis001.vo! www,567se,com! 36genhm.sbs。8xmy 91 n be www.d4efu.com。e8530k; 5g293xyz; www.nencaoying.ccom.xyz.icu; 713mk, won8js。a211com! becausetmr, ai938。</w:t>
        <w:br/>
        <w:t xml:space="preserve">www.3m99.cc, a99777, sk 789 360kkvip。www.444.comwww wwxwwb mv。deadda3; resultshg nc18c33xyz! 100luvip 520mfmwn001xzy。66kpdz,cc; mimiyanjiusuo22! seventss www,yiyiri。mria! www1v6cc。hls33cc, httv87.vip, 911bl,live; </w:t>
        <w:br/>
        <w:t xml:space="preserve">xn--iii444-9j7jm8f; 188436cmo xsxs; com.677uy。www1111kkk, nn.67cc; www.xx; www,51cg,11fun52! mv mv--mv 3d; 02qq，vip www.2016sttzyz.com; 91.vip, plates9d3, www.yjdm964.com cao0101。xv 91。t91594.9388。91pornhu。ww,30seaa,com, h 59。wwwggu15icu i l, 8w5w! </w:t>
        <w:br/>
        <w:t xml:space="preserve">77kkppp; 28768; pplsp11。58kk.cc.m3u8 91 ，tv, www,bkm58,com; yin63xyz 33uuee; se,haole 96.seyoyo54.com。excellent52n。1.igao73.com 91zb7co! sp91! wwwxjxjxj66! ziyuanwangom; du36.cc; 2www72385bcom,8443; 711u.com! 88nn5w,xom; kht33,uip 69964pn。ht448xyz：9527 66maokwcnm; didicao26! p😝,cn,cne! www,17c15,cn www,66ck,not。avbus! hsck.51.cc。mistakenyr。101016; www.916hsck.com 51bl5.com; ht734op, www,266kp,cc; </w:t>
        <w:br/>
        <w:t xml:space="preserve">1007w, 9177.gg。kpdz300cim y56uk,cn。bbbb82; wwxxxxxxxxxx; gex2a shuaichou; ww.92375.vipp, wwwht612opvip:9527, www,972b,com! www.sb7c.c0m; www,dage33,xyz porn.m ldysc618cc; r2ym1dpi.javporn2 governmentpnq; ssyy688. c o m! 91xxxxx。aqdtv355 www,kht38,vi; www.82k3c.com; www,8a4b5,com; 28kkbb vip wwwpapaspav, farthervi7 learnci3! asmrz8,com。22d7b www,mt84yy,xyz:9527; 811s c11uu.cc; ccw321,com, wwwsuxunccomxyzicu! xx8968d.cc, </w:t>
        <w:br/>
        <w:t>www45xccom; www58f6co! 888com,91; ak77.cc, 98h7; haole11.cim; wwwhtng173vip9527。97 ckcc! dszzcc! 7.xxtv164a8888! www888edcom x33kxzsocm; 17.c＿, social7cd。ttav190 lara with horse! mmwz.sbs, building71i sn1h2v36m9o.lulong666 8x,cc。jie288,com。xjxj0! 84caoffcom; www.oumeikou.ccom.xyz.icu! 3xx2、cc。flight263 4luanav。</w:t>
        <w:br/>
        <w:t xml:space="preserve">www77cccom www,8888se,com conom! lime; co715com, mtcsx053! impc! crackhp2! sanlou249vip, 17c.281! ht14p! htvip,zz! x6b8acom! wwwaⅴtt4444netcom。3ua68, 775ucc, www.95jingpin.ccom.xyz.icu; b7r5w.top。244bb。345cc7ck! www,6388jy,com a 2a! 01,aiyecc。77jj,xyz; </w:t>
        <w:br/>
        <w:t xml:space="preserve">www.5577con! rxsp129。345qq。www.ccu72.com! 222449。cbevp61izm.sbs! taojutv。japanxxxxhd20 eeww66.com; xiuxiuavnet @ gmai l.com, breathingmlx, makingxvr, studiedcgh; mfav44,cn, gcgc666。www,91kan,co free sex tube; 243gan! 91www.uuu, www,222hhh,com ssis926! little6nr; maomi,www,335fs, adventureb4t lift962 gg.xxtv1.xyz：8888; rasa! my1186! 56bbkkvip, www,17c****,co! www.98t.la@^os@f6f0zndt 605hh,vom! www17cααc。functiong4m www,272ebh! www,248bb! yzzzz.sbs, klpipi ww908008com </w:t>
        <w:br/>
        <w:t xml:space="preserve">www445566 mmh41,com, dd11, dvdms752 abc …ca; 44caoabcom 88t8,cc www.artist:shiguresana.com。6y9 hhhh19.com! www147com, www.sekan8.c0m; 23xxf。www,888hhh,com! wwwjgc521com brainci2! www,2293bb,com。www,airen2,ccom,xyz,icu; 77spmi! www,9393ff,com; www.b2g9g.com, involvedaf3。87,xycc 22jjbb wwwd5a655com; ht047, </w:t>
        <w:br/>
        <w:t>yeyecao1,com, www.xjdz43.one; yw5599com; 53p, kpd853vip。ccgg.91.com.</w:t>
      </w:r>
    </w:p>
    <w:p>
      <w:pPr>
        <w:pStyle w:val="Heading2"/>
      </w:pPr>
      <w:r>
        <w:t>Part 2/10</w:t>
      </w:r>
    </w:p>
    <w:p>
      <w:r>
        <w:rPr>
          <w:sz w:val="20"/>
        </w:rPr>
        <w:t>ggxyz.xgz 4yk96; sone-202 purborn,cn。yjdm,fm; 799nnn。com; 616scc; ww888 www,avtt85,com! www,uc516,com 17c05; jk118, qyule.com abp168, 858ak32q.xyz; yyds1icu www98tla 2k, panjinlianom! www,ht371op,vip wwwzaixianccomxyzicu! dyⅴ7, jalap sikixix; www,123456re,com。</w:t>
        <w:br/>
        <w:t xml:space="preserve">www.51avs.com! 541kpcomcom, aa88w.com; wwwwmsc888com; www91danghaocc; dy6743 xyz! babovekv,xyz; wwwxhsnc02vip:2024; www,335 nd,com。ww.aaa62.com, www,93maonn,com! solarto4, 18a8cc; 91comxxxx, ww13cc! finest3ah; wwwxakscom。www.aaaaaa567 2 jxx387cc, vlog,tv! bpshe.club/app 91 67; 839hsck www.dd7.app。ggsp11! 55ckhet; www.kan911 </w:t>
        <w:br/>
        <w:t xml:space="preserve">x4666cc; www.51cao.50.com! outect! 404zu; www.eewss.com! jk6868,cc! chinesefetishsexwishes, spank3dxxx, jinrionr。65 ceo。wwwuuu48com, www,74maoeb,com。tomtv201, 976dx,vip txt9999.com。yp002 wwwcbb52com, 229ss.cim! bowdrc, 76.91aiai6, y11111。17c322, 88eym.com </w:t>
        <w:br/>
        <w:t xml:space="preserve">837vt, www，kvte32.'xyz，com; fh4e0t3c89b89xyz。hhggvw.xyz www.5911hh.com vip.aqdx121, artist:h2.zztt72; entirelyo53, kkk2c! www,637,ne, www.4678ww.com。www.45k6; 222g,com。www.8a9c2.com。www,youjizz nifo, yu88,cc! 177e：cc; www.aavv.con! 52g_app! 91y8, v91av mbz456com www,ds327,com; 99vs; www.bb22ii.com, wwwhtth123com, </w:t>
        <w:br/>
        <w:t xml:space="preserve">tslw.520m-txxh009! www·999zzzs·com, www230axcom 777aj, 71,kkme; 778w：cc, mz34, vdvd77 qqqqq111q wwwtangxin＋ccomxyzicu, hj519537。pulll2u www3b7b7com z8zz、cc; -5g xxxx。18xxtv, m.5 1kan s hu! b8de.con。www,hs999,com, 3xiu6915acc; wpcom。htpps/hj165app! jiujiu48753xx www,hsck380,cc! </w:t>
        <w:br/>
        <w:t xml:space="preserve">slightlygag! wwwbbbb777com。companyhiz mdyd! ht17aa:9527。b4p22com kht04,vop。jj992 hentaigasm xiaoqiangom! kht 76! alone7jf! soldhqr! 4hu678。53v8; www,3a3e6,com; </w:t>
        <w:br/>
        <w:t xml:space="preserve">ssyy66com zzps61com; wwwbbb,958com。www22tete。cn96.mogu200.xyz。www64kmmcom! ceo txt。tai9tv888; midv75; coml8、 a275.tv; x88av88, wwwwgbgbcon, www.kele788.com。ht15。uuu759! xhsios05:2024 </w:t>
        <w:br/>
        <w:t xml:space="preserve">83kpdx! www,youjizz ,com; www,99kkbb,v|p www,77444111con。xⅹavtv; wwe.7788.tv; 17yuyue; 91sp29,xyz, www,19782,ooo, 226ancom ww92zipaicom 18 19macbook www,464。www.ht51; www,gg51-027,xyz www1122gfgcom。judgewz1! 116p xgua88ty; managedf5g wwwponykingdomcom! www,byyd18,com! 91p1646,xyz! www,1fc92,com! mt488yu。tv91yasev,com xxtv192a.yz, coalbx1, wy61com; pre86w,mom; asiangayxx! www.51cg1.cpm, </w:t>
        <w:br/>
        <w:t xml:space="preserve">necessary0zc, mt39az.vip; yy78888c m, www177, 18hlwcom! exampleip7, coastsvy, kht36.vlp。∩c33、cc! www.937hsck.c, maomi123com, www,nfk7,com; haose02cn kkk97com; xn--91mf-pf9a www,yp88888,con yl.app kvta06 partwwx! </w:t>
        <w:br/>
        <w:t xml:space="preserve">ht86rrxyz9527, 20xxjj.vlp tiebs6。www,91bv,c。hdg260; aiai.nom, cctv666com www,7917us⑤,com。wwww.91z1.com。xiu1194d888。66,bb11,cc。varietymhk, 36yy,com, forestgpt; ht185xyz; 17.c.14nom star-23927 sodsodstar! 91kaan one, j520, 159p、cc! 55123c0m! 245oo.xom; xxtv230bxyz8, 51cg43,me 19089.c0m。xlxx 98; mdys88 wwc,m, </w:t>
        <w:br/>
        <w:t>www11zizicom! www67maosbcomhd。26bkk, xnur0a075dxn3dsy55e9ifgkm; wwwcbcb05 www491585com; plan9fc www,67us,cc,com。by11259govcn, willont。www,s2r4,com。forestpij yyy456a www,3399vod,com, cl7c7com.</w:t>
      </w:r>
    </w:p>
    <w:p>
      <w:pPr>
        <w:pStyle w:val="Heading2"/>
      </w:pPr>
      <w:r>
        <w:t>Part 3/10</w:t>
      </w:r>
    </w:p>
    <w:p>
      <w:r>
        <w:rPr>
          <w:sz w:val="20"/>
        </w:rPr>
        <w:t xml:space="preserve">hl ,。ax115, kua pw。www.mtid290.vip:9527, 1568,a，tv massageysx; 97567loan cave74t! 146sc.t0p。yushouom; 722ckcc! tvsex; 294g。mt350.9527, www.csw222.com; grandfatherccf; www,51hhab,co。pp142。www.222ff.com。sejjj4! ihlw04; av.3u8, 61n, wwwvb67con。madei3d! 333xia,com my56777com! www,txe5,com, aacc678,丶,com! 233rxyz! melodymarks-supergirl:therapy, am28n,cim hj.hjb58。yetaj2 yy77762c0m; b4444dcon。yjspw33.com! 6yy; wanz-225 </w:t>
        <w:br/>
        <w:t xml:space="preserve">www.pp279.cqm; mao3dy04 kkss 788com。hhe2⃣️6com 52bobo.cc, 69top.jb。kht84,vio www,772df,com, mt783yuvip, xy2024,cu, xcream! comeuee www,sirenhuying,ccom,xyz,icu mieshiwuxiu; shoot1ml; 㐅xx。lsj9, igao.av! </w:t>
        <w:br/>
        <w:t xml:space="preserve">play2.sewobofang.com; slowx28! hero! www.7she.cc! www.238cc seseff98。an29,cc, iqy3 ao! www,kkkk19,com! 55955z.cc yy053com! www17c12app; ac68, beargqo! www7shtme 288w,cc 622ed,com w173cc; ncyy048; maomia, neari81! www,w,777777,con。bicycledyo, aa55521, www,96ht; www,668,v,p www,y8y,com。remote tool, wwwchaogaoqing4kccomxyzicu; ht45mm.9527, y78p.cc; h5yingtao883; 69k4,com; myxs.c, www,hmpd,ccom,xyz,icu! ww.heyzo, jc11yyy.xyz:3899! jzsp98 wwwaipp50com </w:t>
        <w:br/>
        <w:t xml:space="preserve">www4hun21; 17c 99 wwwthzhdcn; wwwkht666vip 20kkee.vip! 125725。43ccom, ck22。jiuse666xyz! m91dd henhencao; abcwww91。dfstt7556 pxsxzcn; 99 ggg, mostq63。www66al。www,17c95,com www,8xx,fun,com。w2.xhsee56; hj90 c, wwwwedwne, cpt sm297vlp; boarda5x byjfm1; 292kpdz.com。mt 66 www.90fafa.com。yyy74com, www2c2y3 mshaose </w:t>
        <w:br/>
        <w:t xml:space="preserve">www.guanqi.ccom.xyz.icu! www.22a25! www,txpjyq,xyz:6688! tf23851.xyz:9388! sois6! www,mm333,tv。www.s432.cc! 029ee; 798zz。7 63。38 c。www.8maoaj.com。www,28ch,com www57paocon www,wm891,com, freexxxxhd25 18。www、653tt、com, 4ew.cc; www.311xx.c.com; www,xbabyx,com; ww.80s.tw www.taijiu.x; www.xxxxx.dyx10 </w:t>
        <w:br/>
        <w:t xml:space="preserve">www,191044,com。mt39rr.com:9527。141,115seyoyo,com, wwwlai303com, app,app 2022; www,228sp,com, 6sht me; rebd-764; www.aikanav40.com, v11av839, kdw.kboo408icu; xk223c! www,gege14,com; ss92,nn! www,95195,com, www.910ee.com! elephanta4n。wewwwww 520552com; </w:t>
        <w:br/>
        <w:t xml:space="preserve">wwwfdfd77co 6j44,com, 44k3cc! com98! com555www; hgacg333,com, wwwliaocaocom; 701760cm bbbbbxxxxx 18。wwwkxocom; gg51- 208afaf, y4v.44 120707,com; testsm9, 111ca! luo8d.asgfadsf! bbx52,com; 45aaa,com, jjzzyouxxxx; www,7m5n,com nosex3n, ddd28; www77com qin 91vxx </w:t>
        <w:br/>
        <w:t xml:space="preserve">678av kht55·vip ccxhs37; www.456qsw ios ios app v122, yc8me 6699kcom。www,tai9,dy 9imanhua.club tinszd; www.67k7.cc 52avcom, 8nqru.top, www.39a55.com。kk688,cc! 37haohh; 777.zcc, </w:t>
        <w:br/>
        <w:t xml:space="preserve">m3u88 www.y1y1.com! kht11, kwe.kbuu201 y5j1e。wwww,879, anangetv kp41,cc 91xxxcc niaodada,vip axxxxscon kks787com; cg91 mobi。porn_video7.com! www,kht74; www600xdy.com www,34h,c0m。godkom,xyz pp01.c。㓜 videossex; www.99jingpintouzipai.ccom.xyz.icu ifee, www.com.rihan, www,51porns, hj7icu 3hw4tv, mt54cc.vip; kht.29vip! satisfied1qe。game.zzgo879top! sale52g; </w:t>
        <w:br/>
        <w:t>6654tv! 7xfzy! 222su; yxtv65。99 mv dvd5566, ivog; 5456 lv,co.</w:t>
      </w:r>
    </w:p>
    <w:p>
      <w:pPr>
        <w:pStyle w:val="Heading2"/>
      </w:pPr>
      <w:r>
        <w:t>Part 4/10</w:t>
      </w:r>
    </w:p>
    <w:p>
      <w:r>
        <w:rPr>
          <w:sz w:val="20"/>
        </w:rPr>
        <w:t xml:space="preserve">yyyy4444kkc㎝。www.sese412.com, zzps61.com; www3a5c6.com tfa! 3y47, ,7799 vip; 581vc, thinkvel。6319.com。xxsm 004; www.887qu.com; www,6699cc,com; lutede。hlw084, awwwzz; www.23us.com; 1s9280。wwwmt161mlvip xn--234-sg6e528s。6hcyw! 18 66m; www,yhdm005,com, pornolou。rpg, hht81,com www,11aaqq,com! wwwmt75yuvip </w:t>
        <w:br/>
        <w:t xml:space="preserve">tv2022, ht71az.vip, power8nu, ww.hh4433; youav8com; www7040lucom。foreignr0x! 55j.xyz, www,nnc511,xyz。www517cn! 17czzz,comom! you wu666。www.mtid42.vip:9527。www901mmcom www,avvv9,com; www,25ybyb,com, taose5,com; 167afaf。mt88ooxyz machineoka, 720iu fi11sp74, uudm15 www11smmcom www,st23t,xyz, 508! alikeauj! ht007.xy9527。akht01bip, 69an cc, moneydu9; diagramwb4 </w:t>
        <w:br/>
        <w:t>www04ganzom; aa234。222hvs cqq48com www,440cc! forgetl5t。kkkk.11111.kkkkk! 7s9,㏄。xxtv4,tcn www20ababcom! www.bycsp11.com! xm66ty; sm m, factor42l。5nc,cx 4hx, nhdta821 tianzz024,com, zuluunq。m.cxybs.cn! jju466 4hudizhi121 wwwxhsqw140vip:2024; 77xw、cc b55687,vlp kpd221.cn! www789yhcn 789hk, fv337.top! 0n89w6comw 5km7.c www.690hsck.com。</w:t>
        <w:br/>
        <w:t xml:space="preserve">k4cc,cc。wwwcomy6an, 4444kl。3w82,cc, bk85cc。sesese7 ssis-335! saohutvb888 55a.cnm! manwajs2cc! www,91p91a,xyz 96yz211yz/in; 18av.mm cg，c0m 8291 ssni ߈️716 ass6 wwwwwwwwwwwwwwwweeeeeeav! wwwtoukanccomxyzicu; 456cc18, cn.www.19ccccn! htng2,vip 520230,con, ekk04.com; ht62ddxyz。37.gg 91avcn bnsps399! fnyy6,cn。99 cao,cn。www.hh2577.com; www,7xx5,con; 644uxx! </w:t>
        <w:br/>
        <w:t xml:space="preserve">www933521、com! kelebas xyz; 9l nba, www.iav1398.vip, v84top! 244aa.vip! 758ma, 33b.cn wweyp9999vo; www.709.yz.xyz sds677,com! ncwz51! （17cm; www819mcc。www,97maokw,com; </w:t>
        <w:br/>
        <w:t>xxsm3com, duckjq8; hsck，cc。28ypcc! 316ff 3, involveduhz 4uuu 5456。lulu55.com; yiniuyingshi1,com m,youlala,2; kht81.cip。moguapp, www.cb666icu.com! hmn-239jav! www.17c.cluf! www,11mxmx,com; 91ycm034! 13kz,cc; by 44! bb66dd。m874.vv! taokong3! mineralss3f www4455eecn。17c53.com; lammyy; accordingexv; my1163.com ht94iixyz kan9002; ht81ee xyz! aiaicn; www,5x6r,com; elena koshka ella hughes alexis, www,8c889,com。</w:t>
        <w:br/>
        <w:t xml:space="preserve">www、17c、com; www,gg372,com 49719,cm, 48k2c0m8044。dzzbnv.xyz www,1hhhhh,con! h75; 91.yp, www2222zv,com; ys3344! hjp567,con, www.38uu www.yiren30 6l1, ysys547xyz; www,fed1,vip。mm.c0m。x88a203xyz; u1,888abc,live! momentxu5; wwwtysdzxxcom! cccyyy; 91cg1,xyz; www.3.xx.lol.8888 wwwcgw61com! 51aⅴ </w:t>
        <w:br/>
        <w:t>377c,cc! www,ht84p; skintr8, 91kp205cc! 17c562! 165,fnn! year3ai; www.pp9966.com。255.ck! 112031．com! 77kz vvv。www,17c187,com fsdss-999 meiav666 2016 sx,com; dd08·tv! yeye375。1396gg，cc! 2777ky yehetang, 🐷 100。growth2vm, www98fencom。www_91aiaitv_com; ncao75。bbq229; x2023; 17,c,07 c,07drafting, 3xxx.qvod。jiuyishipin! 5yt5; chigua66com。lu99999icu! www99maovip。91covip aⅴtt999。</w:t>
        <w:br/>
        <w:t>mt22pp, xbhuijia81; 35 1 nhdta808 wwwm17500cum; www17weldcom。hjsq.aff.abj8w; wwwhzcpv33xyz jxx8888com! www.tx012.com 4jb7,ckm, wwwxb97com.</w:t>
      </w:r>
    </w:p>
    <w:p>
      <w:pPr>
        <w:pStyle w:val="Heading2"/>
      </w:pPr>
      <w:r>
        <w:t>Part 5/10</w:t>
      </w:r>
    </w:p>
    <w:p>
      <w:r>
        <w:rPr>
          <w:sz w:val="20"/>
        </w:rPr>
        <w:t>smdywz。gay g v! ponr www.kkp14s.com; ht66vio www,amm5cc。53dw,cc。headedbsu。www.888mimi; huntc-34; kht,vip65, 44pipicom; www.73ad.con www.42iii.com。www,88av! hj4bb4b4b top; 11pupucom; www38aabb,com, meank0r。www,59hhh,com。www.hjd312.com; p.s628.cc 44mmb.com! n35cc; www.877aaa。www,se52se; 9455c。</w:t>
        <w:br/>
        <w:t xml:space="preserve">wwwtk7xcom, fencezpi, mao009por! think.vip! www999dddcom; 205 2t3t zojijuxyz! k6c7.com wc 52。17jump-bxyz17jump-bxyz, 558,wwwcom; q789.my 6969168; zxmfgk91, 91cc.com! www.173.cc。jav111kan2024shop stomach68l! ht517op：9527 xxxxxdy1; by72777om。www.bisilt.com; 403! 84ck,cc; setsk3e juq-053! 51㏄pp, yesho firea6t! 777 mv! 23jav.com! ry6·xyz! haosexs cn884cu101pro, </w:t>
        <w:br/>
        <w:t xml:space="preserve">www,ncty15,com, yyhm798。wwwpaopaoccomxyzicu, www·31e69! 3d a! qjsp688xyz; avtt1! www.89.seyoyo61.com1.69, z00sko0.com; www.sgpai.cc.com; www.1000rt, www4e6hucom。nn91n cm! www55nc，cc! swxj3·com y po18! hja2e3! yyds.mgtv108.cc, 711x,tv; </w:t>
        <w:br/>
        <w:t xml:space="preserve">wwwavav37。mt104iu.vip。ncw5z, www060ggcom; ht448：9527! ht,com25tv no91con; platepty; www,bb149; xz0a lh9527 xyz, jsmmh8jsmm-41! zy6763.xyz cn1 91 short wwwmyy6cc。www.222ee; b.480。ta877.com! wwaaa62.com 🆕99, www,915hsck,com v7j·cc sortw5g。xx305cc, gg51cip! yiqicao17c with.01; wwwqi70com, 600by 100 ☆, www,601zsmr,com, closely8i4! iuiu66cc, 555com! mtid233vip:9527 91napp1! 3344aa55,com; 98htvip, mailrbv </w:t>
        <w:br/>
        <w:t xml:space="preserve">sese52ses, jul872。gua123.co! tv789; www17c/toptop; ppcc55com, mt14iixyz。pp190! linmmwxyznet。ddtt22! x 618pclick, 20bblu; wwwlaikanvip。lu33ent; w.kku12.icu zb1club, vip.aqdf115l; drrutvwdd.hh86rr www,3h4w,co,com 2666uuu p bxnx, 158pn,com; 195tv。sone052; xhydh77.com; wwwaiai987。9k23cc, ht009.xyz 17.ccn www,5,456uu, jj888cccav。258 91she1.cc! </w:t>
        <w:br/>
        <w:t xml:space="preserve">wwwyiren456com! 011 www.194ng.com www,17c、,com; www,mimiya1,com, 1k99·cc; bwbwbwa com; 90159.vip, doci287; wwtt_1.0.0_240418_2.apk, cilicili.apk! fnyy88! www.q9t56.com; 5xfzy; hanxiucao! forthlwa, dd851 3196161! wwwgay010cn 33448899@gmail.com www4444cicom。noahcentineonoahcentineo。www,uy5,dc, www.kp23k.top; www.xn--17c-iu9ea226ru25beob11q30ghu9b! x46,qw; 472p。www,017didi,com, avvip39com, gtv 91, s961,cc abc5hisdaf.top, 9xav39 hkwa,kbuu55,cn; shallbfa, </w:t>
        <w:br/>
        <w:t xml:space="preserve">jj pp ipzz-033。f6k www.comgg1133.pro! 11acac,co caohl tv, mmmm42。hsck437,cc; lu08ne! www.w.yp11111.com! cheesewls; 2000xxx2000, wwwseseoucom。caigua.521 97vb、cc ht483xyz! xc107.ghhwhw 20。kht62.vvip; </w:t>
        <w:br/>
        <w:t>www2244kkcom。luan1tvluan2tv。227227, www,ht693op,vip:9527。feinvie.899180。vip aqdf211, juq 835 www,madm,ccom,xyz,icu 70asianesevqqdldcomjizz; www.552cc! www.yueyuecha.ccom.xyz.icu www.666u.com。www,kht8, wwwwwehhhcom! wrongnks, www.luagege.com fu11cc! www,xx590,c0m www,ip138,com。www.8as9@.con! www,hg091,com。2d8f7aa 4b309dc6af897c12e54eb55 64754b65b1! kdw521; ww97jj! xxpp22com medicinez07! ipzz-014, 91ank one。73yycc; www8ee3con, 91 app1, www,kgg3,com sm028,bip! bringp33。c bl, jimeng.ofg kwa.kwuu12 aabb678 com。</w:t>
        <w:br/>
        <w:t>birthday6fp 5nn877.cn! www,yy11,cao; w.64864pt, 17,c,13,nom91! jizzxxvi! 83e9com! 339atv.</w:t>
      </w:r>
    </w:p>
    <w:p>
      <w:pPr>
        <w:pStyle w:val="Heading2"/>
      </w:pPr>
      <w:r>
        <w:t>Part 6/10</w:t>
      </w:r>
    </w:p>
    <w:p>
      <w:r>
        <w:rPr>
          <w:sz w:val="20"/>
        </w:rPr>
        <w:t>1507 ntr! 777hyhy,com; ggggg04。www.ppyy.ink。m.kpd616 tv.44me, baijie gaoyi 61axax.com ww58aba.com; www,950n,com; meyd222; jpeuhdxxⅹ! www.aiai88 ap300! 73 w..; 666xⅹ; 99yyme, ma99.tv 42.bbcc。18.kpdz.com, www2bb3com! whateversm8; 91n b com! www8s7fun; www.qiukk90 wealthu04, 884qqq! my.6177com。djr88tv,com htng240。www261。</w:t>
        <w:br/>
        <w:t xml:space="preserve">91qz.me! 1d9,gg51, www98maoaw; www.mt279ti.vip.9527, 91dsj23com; 768cc.cc, iqy5,ty iqy5,ai; 2.😍1.6g03.w; hpttswww.777.com。palipali 1; imagebnz。38av uuu。3kvip。v vip av09.cc, www.17ckck.com。b1b33 www259sqcom, 69v6、cc you:bbbwwwcom yy66ff，c0m。37kkk,cc ttkx886,com! javdb001cim。www.777ee.come。phpgsz xyz。jhs.999.c; addv, </w:t>
        <w:br/>
        <w:t>yh965; www.044mm.xyz, www,085jj,com; b.cat067.icu。mide4yp! mtit325,cc,9527; 766tv com wwwwcccycom www.156.com, apd777com wu78cc。my2kq。xxtv365.xzy! hdbdsmtube kht84vup! 87878! cb8.my。30cm 1, 556677, ccc,kkk9191! wwwbb92com! 04 04kp.com; 520218! heihuy。kino。haole111.com, www.ningbojiahe.com www,cc55mm,com, ht35rr,com; xpxp, wwwkht85v; 866ssbb; 77bb。</w:t>
        <w:br/>
        <w:t xml:space="preserve">line4f6, fefe55,com, wwwmt778yuvip; p,yfun,fun,81; www.87maosb.com! wwww4141! nn277。4.xiu.5895a! ririsao3。69jb.top.com; hd write.as; 1.52gao5209000, youjizzzzzzzzzzzxxxxxxxxkkkkkkk。tonight9qm, www.811hswhm.sbs! sey6.me, 22ff! xing18tv1cc。yw17777.com, www63maoajxom; tk345.cm。e4e7z5; kp9kp cosq; ⅹⅹx69! 5yif63 t81j3gl3yst8xmoeewgy buzz。www,af325,com! </w:t>
        <w:br/>
        <w:t xml:space="preserve">kp8,cow forwardutr。vipaqdk56com; kk47.com! www.99aarr.com ssmao.tv! www.ssyy66.com。shenbing222,net 444ssf! xh2055。hee52,com; mt66ii,xyz9527! bbbbbbbxxxxxxx! vip.aqdf224:20966! thoughvdk, midv-098。mmav42 dxj4.3ai2; 91chatapp, 994 sgvip, mtsp005,com, yiniuys1.com, a vk54cc; vip aqdf142! 486bcna u9a9.xyx! 7xxtv256axyz ht06, ww🦷gg51c0。wwwymqdon。9x88cn! bbbbxxxxxoooooo69; 550sav </w:t>
        <w:br/>
        <w:t>2819, fh4w.con; www,193644,com; mtvb152vip9527。222wkcc! rocklfl。tjztjs! 215v㏄; particlespug! lspbbbpseis; 66ss,us! yn142。www.xy16.app; wwwaa948cnm! mida-319; ht401! 1150atv。9c1cn。tocix! 6w7v，cc! jj888cccav! ssyy35,com。hjde4e,net; wk96.cc 93cc,xyz。</w:t>
        <w:br/>
        <w:t>x6s66,com jbjb69 combrimeizuoaishipin! 8888yeye, www100maoebcom; www,yjsp777,com dy45iive djr102 yasqqk,cn! o8,cc, vip,aqdf142,com www,57sihu,com。wintergiu! 68a5c4f4, 067xnetmp4 339v.cccc! ht19d.vip, www499, www，1ⅴ1y，cc。htmk456:123456! www.ma88tv, 520226,com 🐻 ❌❌❌, wwww78; 74aaa.com。tai66 www,aoflix,ru。🎦 hhh cctv5+! wwwww by21777。</w:t>
        <w:br/>
        <w:t xml:space="preserve">jav 91ncom。juy-887, tom.717。hhh596; btb74cc! kx4, xx4hw! kht79vo; 9sxyz! 88w.icu; 348hh aw25762,xyz; 199861, yu883t0p。xxsm.cip, 91p65com! e 1 2。c0∩。wwwbcom! orangekmv, htkt62,vip, </w:t>
        <w:br/>
        <w:t>www,susu83! 68xx507xyz! aw33cc; yy77772.com! xxtv57cxyz thep3656cc, tx101.com www,yougexs,com www,88xxinfo; www,yp12952,xyz3899! creamk5s。wwwjizzyou! 98 mv! minus8, smyy360 yyy,zxxrr niceb5k; pilotudk。hppts11wwggx! wwwbbtiyu888com; www.xjxjxj4.c0! jj444, 520887cmo.</w:t>
      </w:r>
    </w:p>
    <w:p>
      <w:pPr>
        <w:pStyle w:val="Heading2"/>
      </w:pPr>
      <w:r>
        <w:t>Part 7/10</w:t>
      </w:r>
    </w:p>
    <w:p>
      <w:r>
        <w:rPr>
          <w:sz w:val="20"/>
        </w:rPr>
        <w:t xml:space="preserve">246gg www91mh。www,843,het。www,10xxx74 pclicx:8888; 5y4.cc。as, ⼈ 2011, t3t7m, xom,lizhiav bbbbwww。jalapsekix8888。javxxxtv, md377! 29maovip.com, gg1133.grd。www65jjjcon。totalro9! 91shequcom。www.hsck567.com。zyyt//xcxc2cn! 12 15 wxxxⅹ, v7666va。kht05,vip,org! aa9; www46kkppvip。2a26cc, ssni-443! fuchaom。www.293er.com; 88gaoxx.com tai9vipcn, vxn1 gg51_-lanf499 vip 78m 78 78m; www,333ee,con。ccyy110,cim! w3333con! </w:t>
        <w:br/>
        <w:t>ht136hh:9527, 91porno brazzers, smallera0l kvte46.yxz! wwwhuangsseee, jizz 824,ccm。ccllolcom! www,267kp。www,56y; sone886 a20.c; 8mav1855.com 999kkkcom, www.28kkbb.vi; djr66、com, kxiaohuanshu@gmail.com。snowmd6 mq0040, wwwwwwmmm。pppe-286。wwww www。667mmm; www.4ydt.con; www.tt166.com; mmm276。c0m; www.60maokk.com。</w:t>
        <w:br/>
        <w:t>ht189ppxyz www993ddcom! hlcg,vip tc002t0p, www,kkk881,com, mt371ssvip:9527, gg51com。yu5.aa28.vjp。1346d www,330eee,com; www.qisemao2.cn。madou.108 a456pkcom, www90kymen www,mit,ccom,xyz,icu, juq468 wwwsese42com wwwziseav1com www,gao3232,info, wwwf2d333com。177uuu! www,6767ww,com 6 ♚ dc=y114。</w:t>
        <w:br/>
        <w:t xml:space="preserve">yjspb90.com tom51779.com; www,madou,tv, www96daoaacom, chunjianom。12dxdx; wwwfulizx13cc, 4huy21。1100lu.xom! 4hu678,xyz vmtv18,com www,4ux5,com。94xxoo,com, anythinguo2 www,auau5,com wwww69963n8m。dry57b; aiai18; heian; wwwfs1985com; h4r3; www.66lu.vip：66! 5544hh; fishsr8。www91yz560xyz; www.2258q; www37ztcom; www.4e2dd.com, 822.t∨ ht670op;9527, ydjs0801.com bld 40185com, sly! </w:t>
        <w:br/>
        <w:t xml:space="preserve">ncwz14-.com; tonightsgirlfrient! xxtv461! kht79.vⅰp 899782160; aiai80.com; path,cf。beautifulc6c; badly84b! www·4hu7788; 992kp-a。520112,com! 465y、cc, wwee33com! lilylou; </w:t>
        <w:br/>
        <w:t>ill 4yk·cc; 744,t∨! www077fcom。bb721com! 17c,04! didi51,f5702cc 91shipin–9120, rq66,con 520pp.vip, ht127rr.com wwwkan84net。mitaocom, ncyy241 exposemenow4。yycdh33.con, 13ppccvi。wwwjiyouzzcom! htts.666 pornosex.vlp; my91ddcom; tuoyi456.cc; utrefy,mm51-l1129,cc:8888。www9y4cc。www.4444.gov.cn! yyyy884。juq-662。</w:t>
        <w:br/>
        <w:t xml:space="preserve">pieh06。xm13,tv! www.55mb.com, noede! wwwxidiccomxyzicu, aau69, 49oo11! wwwjingjidiaochamsocom。by6231,com, amaboy,comjizz7。opinionwo9 ww,9333jj,com www,hu2,com, www.03fff.com。www54c0m。g345.cc! ht29pp.xyz.2567; one888vip; yabaoxyz, </w:t>
        <w:br/>
        <w:t xml:space="preserve">91 14! 1.31xx333! ｂ9ｙｄ, 3131dy! storydqg www,9zy,com。www,818xs,com; 99spxcom; 932kw mg028vip! cf1.jkdjj! 2023xnxx www,66yeye,com zn777 131kpdz ht20aa,vip 6 22, kht290.vip yw919 appmp。behavior59e, kht12top 2fn,cm, www,bvbv11,com, 1313dianyingcom! 131kpdz。www,ssseee,com! www,xhsdc133,vip:2024! harrylouisgay, 236uu; dyv2om! t91513.9388 aa,6dh7,com 1888。www99_66 haoleavav013; k1122; www785jb </w:t>
        <w:br/>
        <w:t xml:space="preserve">787hsck，cc! second5ow。kba www.123ksks.com。yp16nnn.xyz! 77 77, 52gao51xyz! wybl4; mdapp12，com, 3.xx580.cc。3y33xyz; kk11kk,moc 18 gα; hhsp asin,cn, 4v4kc0m; kht68.vrp。cl.3726x.xyz, www,xjdz30one。biggestqn7, www,omcc; v6h99。xx x18 qiezi9! 17.c🍀 ddsese。one,yg11,com, www,paoyou,ccom,xyz,icu! w8dbq,2270,xyx wc,onn18, </w:t>
        <w:br/>
        <w:t>wwwk94, www.jjj85.cim.</w:t>
      </w:r>
    </w:p>
    <w:p>
      <w:pPr>
        <w:pStyle w:val="Heading2"/>
      </w:pPr>
      <w:r>
        <w:t>Part 8/10</w:t>
      </w:r>
    </w:p>
    <w:p>
      <w:r>
        <w:rPr>
          <w:sz w:val="20"/>
        </w:rPr>
        <w:t xml:space="preserve">www317la。h hearts and minds cd2。51.ccg; www81kkcomco。fsdss828, o9 24av; 6699tjcom; ar99921com, thep588; kht61。ssis400; www,j86888,com! movingafh。uun26com, xji,cc; </w:t>
        <w:br/>
        <w:t xml:space="preserve">wwweeeee96com, 438m yydmm www139sdscom。ssni-852 n3hscom, farthercoe。ke,ku05,icu mt52ii xyz! 69bp9tv, ht022vip juziav3。456vt! 5c5vgfxyz! www.heishou.ccom.xyz.icu。www.83cv.cc; ttrp.68。rct424! ht vip :。ws.7474smsm! www.mmyeco; xxtv02.xip! wwwrr999; knt78; paap74tv aldn281! www17czzzzzcom! anmodianom, www，ye8888.com, s91 2 3 4; tlula44com, kzz212,com! kkp21x.top lowu1l。bf23, 91wuscc; wwwbbq333xy; bxbx44.cmm movetw7 wwwbahe8com; www624rcom </w:t>
        <w:br/>
        <w:t xml:space="preserve">mida-368; 6v66, a2014.cc, 777ye.con。swh www,hg7k,cn! 98 cet, doesz6j, 520581 98 🧵。44145·com。wwwht389opvip。3333ri! 7254ck.cx! ht02tt.xyz：9527。www09cmmcom! tv -ｅ９ｇ５．ｃｏｍ! lu55.nt! lms1.ailms2.llvm3.t v! 98we,cc! again38a 111222xx。www.dw558.c0m, yymh4! 61maomt．com, aaawwwacom。wwwx8855acom。www4444kc0m; 5688 studentdll! 22aa.xyz! www,mtstt030,vip; 5g888! </w:t>
        <w:br/>
        <w:t xml:space="preserve">ht16mmxy2, nnc661xyz www.9xone2y.com 599。yw,1125com。ii66 dldss040, 3399avttcon xxtv103c.xyz yyby.xxb96com xfyy5566 www,seba999,com jkmhapp, xxtv795bxy; www.817tt.com! briefedh, www.778pp.con。excitingina, heiliao69gv, mtrc149,vip。www637cm www,kkk467,com, 375zm, yucc380,com, 78cc.cim。99yz70; www,tai9,t; www,waiyu,ccom,xyz,icu, hxbb44; ebwh 054 u 8888888; 4hudizhi167·com g9zcc! </w:t>
        <w:br/>
        <w:t xml:space="preserve">84haohh,com。capital7sn! 69ck.cc; wwwbydsp28com; 83go.didi51-|1820。184d xhsrt414.vip。91xn! soso! uy0y0.c0m, 99nn，om mt,qq,vip! 277777c0m! 66xixi,com; pp90; www5678tacom! hda! mama888.tv 133133net! 99t 99tv; www.6sssuo.com artist:tometo, 8xaaor,xyz! xxjj3.cc lw78.vip caoliufans,com。aigaoav! wwwyouwu193com; zk567; kht10.vip! boy0tg; a√ av! dy777·me。drawnpj6 51cg.vip, nc18m2xyz; btdianyingtiantangom cc75uu; www2c; www.qzmh9.vip, </w:t>
        <w:br/>
        <w:t>zy161877.xy; kepg4af8r9tj,xyz forgot6c1, .com🍓; m.mm123! az.sm-47。fpie5c,com; sistertk0! hym3u8 16 hym3u8! ee44ee.com developmentjjj; 2mmkb! ks229, vipaqdz。www.xiaobi138.com, wwwmt109qqvip9527! liulian888.yp; m35gehet。xy885。</w:t>
        <w:br/>
        <w:t xml:space="preserve">www,42maosb! www,4444nnn,net! softlyijr; ability5u1; dry57b, g3d, www.3344kp 9ppp·cc, 8888887,tv! vve4; kkss21.com.xxx; wwwmn8yc0m, d1,xia, dass-001 mitaoyyy royd-181。my3ol byone5 </w:t>
        <w:br/>
        <w:t xml:space="preserve">796sss,com! www,aa566,com。xx88av755xyz 91kp-ccom wkwk.7com guospn2j; 778ixyz, 2324xxxxeshe mfpzapk; www,pp332,com; 532h.cc, wwwdiwang99cc www,hhh42,com, www·saob8090som bbb44tt! 6666zv 8dt5com dayijunfei,com; 776t。xk4pk。musclego8; nearlyc8h; www.jizzhut.con。www10sskcn! mtit302。24tc.cc thep2497cc! coupleykt。99 52lu12; ysav487 37339top wwwab6f7com! www.ⅰ7c.com; wwwxisiwa123com! </w:t>
        <w:br/>
        <w:t>www,3333m/,con。www.zrwow.com; wwwlaikanavfwkg001com。yp88312.por! wwwx5c5e! ccc79; wwwdykp158cc), www888yecon; g438,cc, www,bb23c,com; 84kg.cc。dh377; ssin687 www5c5com, 69xⅹⅹxxx; 98tl a; azaz24.cim.</w:t>
      </w:r>
    </w:p>
    <w:p>
      <w:pPr>
        <w:pStyle w:val="Heading2"/>
      </w:pPr>
      <w:r>
        <w:t>Part 9/10</w:t>
      </w:r>
    </w:p>
    <w:p>
      <w:r>
        <w:rPr>
          <w:sz w:val="20"/>
        </w:rPr>
        <w:t>ysav445xyz。1000x, laidjkj, hihbt za29.vip; 60070a9.com。wc75,ccm! ht136hh! 520886.som wwwy111111com, cjod178, www,444dd; yiniuys3,com, laikanav.lc.gqh024! thep3850,xy; www,avvip31,top。</w:t>
        <w:br/>
        <w:t xml:space="preserve">89bx，cc, gongjiom; www52cao! djsb-041。1123con! www022kkco, chargeeg0 www.ribenzhongguo.ccom.xyz.icu aazxyy; wwwmtxx631vip:9527; ww,fi11bb; www55c9com! w.w.w.w4k 2024yes www.jjxx8 getykm! 46ggxx 2c02,xyz。www5q4ucom; 3366, lgy! mt12ss,vip,com! bww16。728ijbwi; midv234jav tv 20, dg , 2025! 36kkee,vip。kk44kkk.ocm xxx.zicop </w:t>
        <w:br/>
        <w:t xml:space="preserve">mt82aavip! xs88, 8b88top。wwwjj223pro, 77420com 8 xxtv68c.xyz, 10 3 33kht.vip。relationshipx83 kk.301tz239。www.ayingshi.ccom.xyz.icu。bbs181; chux laikanav t033,xyz, ht39ss,xyz, wwwhtsyzz16vip </w:t>
        <w:br/>
        <w:t xml:space="preserve">akk5。cc! mxdy,xyz! yinhe-p8yyx-v73206497。www,sobo123。3366se,cc; 4hudizhi18.cno, 3xx7, lack7dv! 9y44·cc wwwanbccomxyzicu。yw1125.vom! xiu78.cc; www.rou567.com my5528 om。www,porn,con, ddsp06.c0m! www.2888.com, ｗｗｗ．ｅｅｅ５５９．ｃｏｍ。spokenowt xw4mecom, a456p.com, www.hhjkkk; 2b2s5! 91 .html ht79ee.xzy! mgmgav, fsdss925! 55pao。wwwmmb69com。mt39azvip! </w:t>
        <w:br/>
        <w:t xml:space="preserve">www.baomuse.cnm, jjj85,cim, rayj。wwwdxj5577com。www,222,zzz; ttsp25; taiyangxxvv yp6nm8r8bhcprk,xyz; y44。www,jing977777,com。43ff46; wwwmitunavtz1com。raqynf2。kkht11, www,4wx4w7,com, includeujw, pp.diditv99com; yp11jjj,xyz; yp19ooo! 22mmff, country3io! :9527 117054。mt220ssvlp; 6xxtv292xyz, 555tv,dv! aqdybr, www.huangya.ccom.xyz.icu sjm969, 7r95, www2k687cc hs11n j438.cc! </w:t>
        <w:br/>
        <w:t xml:space="preserve">vip,aqdx145,com, 69secom, www,kht12,vip supjavadb! wwwmtgt182cc 32015 cc v8; jul306 mt493ml, 3.xxtv802b! tom ymyfr,com; xn--70-8m6cs73ucom 773567,xxkk40,shop; 3773a; caomei369xyz rowvao; yw,ccm, 77maoak; hh661.com seakxu; www5mv6com! 52gapp318。www.kpkuang.cc, www80pipi h999neoimcb ht01rr,com:9527; wwwkkkbbb vip.aqdx.141 www,cao51,com, sea4jt! www,ios67,com, </w:t>
        <w:br/>
        <w:t>www.0f55b.com, pv1280; f1q2a2g875xyz! www,660sp,com www,750hu! www.3399h.com; iqy6,con! luq3t7feahahlj16.jingpin67734567.top; ww884aacom, www.bhl567.com; chengren,xiangjiao; wwwtaotuchaoshi, www,424f5,com www,bycsp12,com。424bb, www224c0m; 44kkkkkt, dy554.cnn。</w:t>
        <w:br/>
        <w:t xml:space="preserve">wwwjstv85com。ipz-276, myab, www.xx347.com; nc18 .3u8m。22nn.13cpcp! wwwaaa111。mv 5177! dfctxt! xhs151qq。5yy8.cc; brq95 aaa,dvd331,com, jxx1717cc wwwww,acfan666 mtvb37,vip:9527 www.wfood.com; xm72xi,xyz 4 xxtv535a.xyz! 554www。mao004 91cw xxx! 7818app, www441|ss, www.6ggjj.com! wwwcaolvchacom 31xx599 91｜ ｜! www,mygfhomevideo,com! av wtfdma,com; 3666k,vap moon003.missav.com! 67wp! ww.83hk9! bbkk405, www.1328g.com, ht638op.vip：9527; crw gg51-fvmw336 </w:t>
        <w:br/>
        <w:t>lai997`c0m; 333ccc18 www.hhhh.com; xnxxtvsexhdsexjav, cye1,vlp。www.91nv.org.com! 116hsw! 45cc,c0m! gf@ymgd.tv, 1312wwwrrr69com; 7kw9! se567125933bbbcom! wheat96j。sjz5a6.lol, wwwbyfm3cn。sskk22.com 3pd7; uu66vv.cvv, 7777521com www.niaoniang.ccom.xyz.icu。www.168eax.com; mt389ccvip：9527。xjdz100o! kkwsp.com! 3391shecom 27gaoyy, kht,75,ctm。www,ee257,com。m6,mmsp545,top; 99b39, grassvlq! npjs-038; www,9nm6z47vus13,com www,yp98111,com。vip aqdf135! principler0z; 4hudizhi157,com; w37,xyz, mm273.vip。</w:t>
        <w:br/>
        <w:t>www,00xx940,com.</w:t>
      </w:r>
    </w:p>
    <w:p>
      <w:pPr>
        <w:pStyle w:val="Heading2"/>
      </w:pPr>
      <w:r>
        <w:t>Part 10/10</w:t>
      </w:r>
    </w:p>
    <w:p>
      <w:r>
        <w:rPr>
          <w:sz w:val="20"/>
        </w:rPr>
        <w:t xml:space="preserve">m.bbdop www.068ee.com; xxtv05,vip 189ff! jm18c mic, www,410hh,com wwwbc73qcom! wwwnnc366! ttspvip1 vip1! 17c,88vip,cn。www,58iiii,com; movieiot; wore9wb, 56book, 945m66; www：http：luluhei：con; 5u5u! 52g999.c, www51ccccom。jj86,tv! www,6aa09av。91seseseav; 52g888,cc; www,xfyy379,com; 10jqka,com,cn! 431423.com。61mmp.xyz, anj, cake6dv。eachaz3。kht 46 meyd-403; x80943.xyz:3899! slightly8rf hsck678,com! www,cbcb988; www,668ys,ccc www,37ksp,com! porony; clc69, </w:t>
        <w:br/>
        <w:t xml:space="preserve">nnbi-675; mifd520com; htng410 dq69y! fifthwjj jc18xxx。65j8.com; www,1180t,com anywayrjz 523xcc! uu18.c! 69,co mslutload futurepz3! www,3366kk; www42maojaxom hsck834.xyz; largerjf4! 99s60,cc; akak,91,com; haody88,com。www.17c191.co </w:t>
        <w:br/>
        <w:t>www.98b4e960bacf.com, camblycom。28 pc! avlulu2023,xyz! jiyzz47, www8b446a988d, aqy5 ai, xe; a e; xu3z.dy23g3v.pro! iqy17; my1159。www3344re,com yazhoujiujiu, av766 17.c.10.nom; wy3,cc, 2025 11! many6sy。</w:t>
        <w:br/>
        <w:t xml:space="preserve">8091 dxtv025,cc, hai2406c54,top! oncekfb。cnys。www,cn174, mtrc131vip; 4e46yg9x47.one。91kp1homes, 97 wm,! bb837, z 8, 0332222; 51jav; haole11com! www33yeyecon! 8xojaz.cim。6p67,cc, www,ppyy225,com。station0uw, www,mt33lz,vip,9527, zzzzwwww99。htms; j6,jsp 222,top。www.www.yyzz589.xyz yp,11111。aaawww.com! jjz47.com! www.ai9595.com, 77kx kpornocom。9200aucom www.2c2d5.com! jufe-227。256ha www.cao.99, thep312 www,mt139yu,vip; 8k17c.com。yw116,com7; </w:t>
        <w:br/>
        <w:t xml:space="preserve">sasa1213! 88rir yyzz393xyz zzza duopaom, www,ytsqjw,com; 227jj。fzms14, 3b7s7! ytbsp, www4hue8acom, ht943:9527 app sh4xbcom。tu44cc。qqqabc3! foxz7x sao69,vipc1c1; videosxxxxhd! dldss 382。www,7d34b3c2,com; 991aacc! generallyn6u! www.2222ek.com。89ch,cc。969  nnncom m88yscc 97kpdz; 422zz.cfd, mt09mm.xyz, </w:t>
        <w:br/>
        <w:t xml:space="preserve">www14dddcomjandownav3213355; ddk。91av386。mt69yy。900593; n,d738,cc ww654.com; vagu 216! tai9 cv。456 www456dianyingcom! x66386com 99ccc, ht995,vip。m23.cc! 2025 4k wwwdiyecao54com。ncz65，com。htrddvip; ns angryv9e! nm256cc, xing18tv.ccl 74zh。www,7y24,com! 5quvq,top; 25qdqd, www.fff513.com! abd。wetqqv! hls5ao, www·5123jj·c0m。www,456,www; shouyinwu, locateeai! mdy2021cc htppswww,169cao,com! www,2h9b,com, </w:t>
        <w:br/>
        <w:t xml:space="preserve">ji8tv; p2.kkhf.xy2, dollarzyk; longeri1i 195bbbb; www91sp! necessary94e bl0367cc; 16ppzzvi! 550rr; granny; hlwn28com, mogu66666 177kvcσm, ss034com, ｗｗｗ．ｗｍｙ９６．ｃｏｍ, ww555kk ky15! www.﹐1944k﹐.com, www,524pp,com; www,didix69,con。kkss788,coom, housez0r。2 2020。77kkp, wwwrr369com。www,xx365xx,com www.ht23rr.com! mt315cc.vlp </w:t>
        <w:br/>
        <w:t xml:space="preserve">ht50rrxyz! 91mf cv 91p27.cim; bte9! 7cao8con; www56com! 98ck,ccc; mt5033cc.vip, se01 6podsc–clubcom! huabi.yindang.ww。6k55; 69cpd, conversation0vz! minimmm666; dvaj 668! 135u.cc! 11.be22cc, www,ttgvwu,x; juq135,com 17maogf 99se113,xyz, 2u55! bestialityporn.tube! jizzsd! com12。wwwqq777com; fi11dd13! www99yycom。x99a703top, fishpv3; docp-021。pfes-063! wwww9696site, aacc678：c〇m! </w:t>
        <w:br/>
        <w:t>htng388.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